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4"/>
        <w:gridCol w:w="7344"/>
      </w:tblGrid>
      <w:tr w:rsidR="00E022CD" w14:paraId="5B64C95E" w14:textId="77777777"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942EC0B" w14:textId="77777777" w:rsidR="00E022CD" w:rsidRDefault="00000000">
            <w:r>
              <w:rPr>
                <w:noProof/>
              </w:rPr>
              <w:drawing>
                <wp:inline distT="0" distB="0" distL="0" distR="0" wp14:anchorId="629A267B" wp14:editId="4EC31BC4">
                  <wp:extent cx="1280160" cy="47472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474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76641AE" w14:textId="77777777" w:rsidR="00E022CD" w:rsidRDefault="00000000">
            <w:pPr>
              <w:spacing w:after="40"/>
            </w:pPr>
            <w:r>
              <w:rPr>
                <w:b/>
                <w:color w:val="666666"/>
                <w:spacing w:val="30"/>
                <w:sz w:val="20"/>
              </w:rPr>
              <w:t>HOW TO GUIDE</w:t>
            </w:r>
          </w:p>
          <w:p w14:paraId="08F28855" w14:textId="77777777" w:rsidR="00E022CD" w:rsidRDefault="00000000">
            <w:pPr>
              <w:spacing w:after="0"/>
            </w:pPr>
            <w:r>
              <w:rPr>
                <w:b/>
                <w:color w:val="0A2540"/>
                <w:sz w:val="40"/>
              </w:rPr>
              <w:t>Clearing Cache &amp; Cookies in Google Chrome</w:t>
            </w:r>
          </w:p>
        </w:tc>
      </w:tr>
    </w:tbl>
    <w:p w14:paraId="448E0698" w14:textId="77777777" w:rsidR="00E022CD" w:rsidRDefault="00E022CD">
      <w:pPr>
        <w:pBdr>
          <w:bottom w:val="single" w:sz="16" w:space="4" w:color="00B8D4"/>
        </w:pBdr>
        <w:spacing w:before="120" w:after="280"/>
      </w:pPr>
    </w:p>
    <w:p w14:paraId="179FE131" w14:textId="77777777" w:rsidR="00E022CD" w:rsidRDefault="00000000">
      <w:r>
        <w:rPr>
          <w:color w:val="555555"/>
          <w:sz w:val="23"/>
        </w:rPr>
        <w:t>Follow these simple steps to clear your browsing data, cookies, and cached files in Google Chrome. This is a quick way to resolve loading issues, sign-in problems, and outdated content on websites.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48"/>
      </w:tblGrid>
      <w:tr w:rsidR="00E022CD" w14:paraId="63ED4C31" w14:textId="77777777">
        <w:tc>
          <w:tcPr>
            <w:tcW w:w="9648" w:type="dxa"/>
            <w:tcBorders>
              <w:top w:val="single" w:sz="4" w:space="0" w:color="EAEAEA"/>
              <w:left w:val="single" w:sz="32" w:space="0" w:color="00B8D4"/>
              <w:bottom w:val="single" w:sz="4" w:space="0" w:color="EAEAEA"/>
              <w:right w:val="single" w:sz="4" w:space="0" w:color="EAEAEA"/>
            </w:tcBorders>
            <w:shd w:val="clear" w:color="auto" w:fill="F0F9FA"/>
            <w:tcMar>
              <w:top w:w="160" w:type="dxa"/>
              <w:left w:w="220" w:type="dxa"/>
              <w:bottom w:w="160" w:type="dxa"/>
              <w:right w:w="200" w:type="dxa"/>
            </w:tcMar>
          </w:tcPr>
          <w:p w14:paraId="6B8EE4D2" w14:textId="77777777" w:rsidR="00E022CD" w:rsidRDefault="00000000">
            <w:pPr>
              <w:spacing w:after="0"/>
            </w:pPr>
            <w:r>
              <w:rPr>
                <w:sz w:val="23"/>
              </w:rPr>
              <w:t xml:space="preserve">ℹ  </w:t>
            </w:r>
            <w:r>
              <w:rPr>
                <w:b/>
                <w:color w:val="0A2540"/>
                <w:sz w:val="21"/>
              </w:rPr>
              <w:t>Note: Clearing your cache and cookies will sign you out of most websites. Make sure you have your passwords saved or accessible before continuing.</w:t>
            </w:r>
          </w:p>
        </w:tc>
      </w:tr>
    </w:tbl>
    <w:p w14:paraId="2190D00A" w14:textId="77777777" w:rsidR="00E022CD" w:rsidRDefault="00E022CD">
      <w:pPr>
        <w:spacing w:after="12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48"/>
      </w:tblGrid>
      <w:tr w:rsidR="00E022CD" w14:paraId="3DAF39D8" w14:textId="77777777">
        <w:tc>
          <w:tcPr>
            <w:tcW w:w="96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240" w:type="dxa"/>
              <w:left w:w="260" w:type="dxa"/>
              <w:bottom w:w="240" w:type="dxa"/>
              <w:right w:w="260" w:type="dxa"/>
            </w:tcMar>
          </w:tcPr>
          <w:p w14:paraId="4B89DA1C" w14:textId="77777777" w:rsidR="00E022CD" w:rsidRDefault="00000000">
            <w:pPr>
              <w:spacing w:after="120"/>
            </w:pPr>
            <w:r>
              <w:rPr>
                <w:b/>
                <w:color w:val="FFFFFF"/>
                <w:sz w:val="26"/>
                <w:shd w:val="clear" w:color="auto" w:fill="0A2540"/>
              </w:rPr>
              <w:t xml:space="preserve">  1  </w:t>
            </w:r>
            <w:r>
              <w:rPr>
                <w:sz w:val="26"/>
              </w:rPr>
              <w:t xml:space="preserve">   </w:t>
            </w:r>
            <w:r>
              <w:rPr>
                <w:b/>
                <w:color w:val="0A2540"/>
                <w:sz w:val="28"/>
              </w:rPr>
              <w:t>Open your Chrome History  🕘</w:t>
            </w:r>
          </w:p>
          <w:p w14:paraId="02815325" w14:textId="77777777" w:rsidR="00E022CD" w:rsidRDefault="00000000">
            <w:pPr>
              <w:spacing w:before="40" w:after="160"/>
              <w:ind w:left="72"/>
            </w:pPr>
            <w:r>
              <w:rPr>
                <w:color w:val="444444"/>
              </w:rPr>
              <w:t>Click the three vertical dots (⋮) in the upper-right corner of Google Chrome, hover over History, and then click Open history page. You can also use the keyboard shortcut Ctrl + H to open history directly.</w:t>
            </w:r>
          </w:p>
          <w:p w14:paraId="365F664B" w14:textId="77777777" w:rsidR="00E022CD" w:rsidRDefault="00000000">
            <w:pPr>
              <w:spacing w:before="80" w:after="80"/>
              <w:jc w:val="center"/>
            </w:pPr>
            <w:r>
              <w:rPr>
                <w:noProof/>
              </w:rPr>
              <w:drawing>
                <wp:inline distT="0" distB="0" distL="0" distR="0" wp14:anchorId="2E0D1B4D" wp14:editId="38F6B7F4">
                  <wp:extent cx="3886200" cy="411917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che_image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9528" cy="4122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E41967" w14:textId="77777777" w:rsidR="00E022CD" w:rsidRDefault="00000000">
            <w:pPr>
              <w:spacing w:after="0"/>
              <w:jc w:val="center"/>
            </w:pPr>
            <w:r>
              <w:rPr>
                <w:i/>
                <w:color w:val="888888"/>
                <w:sz w:val="19"/>
              </w:rPr>
              <w:t>Click the ⋮ menu → History → Open history page (or press Ctrl + H)</w:t>
            </w:r>
          </w:p>
        </w:tc>
      </w:tr>
    </w:tbl>
    <w:p w14:paraId="064ADA81" w14:textId="77777777" w:rsidR="00E022CD" w:rsidRDefault="00E022CD">
      <w:pPr>
        <w:spacing w:after="16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48"/>
      </w:tblGrid>
      <w:tr w:rsidR="00E022CD" w14:paraId="17274DC7" w14:textId="77777777">
        <w:tc>
          <w:tcPr>
            <w:tcW w:w="96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240" w:type="dxa"/>
              <w:left w:w="260" w:type="dxa"/>
              <w:bottom w:w="240" w:type="dxa"/>
              <w:right w:w="260" w:type="dxa"/>
            </w:tcMar>
          </w:tcPr>
          <w:p w14:paraId="00AD41D6" w14:textId="77777777" w:rsidR="00E022CD" w:rsidRDefault="00000000">
            <w:pPr>
              <w:spacing w:after="120"/>
            </w:pPr>
            <w:r>
              <w:rPr>
                <w:b/>
                <w:color w:val="FFFFFF"/>
                <w:sz w:val="26"/>
                <w:shd w:val="clear" w:color="auto" w:fill="0A2540"/>
              </w:rPr>
              <w:t xml:space="preserve">  2  </w:t>
            </w:r>
            <w:r>
              <w:rPr>
                <w:sz w:val="26"/>
              </w:rPr>
              <w:t xml:space="preserve">   </w:t>
            </w:r>
            <w:r>
              <w:rPr>
                <w:b/>
                <w:color w:val="0A2540"/>
                <w:sz w:val="28"/>
              </w:rPr>
              <w:t>Click Delete browsing data  🗑</w:t>
            </w:r>
          </w:p>
          <w:p w14:paraId="11C36059" w14:textId="77777777" w:rsidR="00E022CD" w:rsidRDefault="00000000">
            <w:pPr>
              <w:spacing w:before="40" w:after="160"/>
              <w:ind w:left="72"/>
            </w:pPr>
            <w:r>
              <w:rPr>
                <w:color w:val="444444"/>
              </w:rPr>
              <w:t>On the History page, look at the left-hand side menu and click Delete browsing data. This will open the Chrome data-clearing dialog in a new tab.</w:t>
            </w:r>
          </w:p>
          <w:p w14:paraId="0F53F341" w14:textId="77777777" w:rsidR="00E022CD" w:rsidRDefault="00000000">
            <w:pPr>
              <w:spacing w:before="80" w:after="80"/>
              <w:jc w:val="center"/>
            </w:pPr>
            <w:r>
              <w:rPr>
                <w:noProof/>
              </w:rPr>
              <w:drawing>
                <wp:inline distT="0" distB="0" distL="0" distR="0" wp14:anchorId="47DD1E6E" wp14:editId="2F21116F">
                  <wp:extent cx="2809875" cy="204107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che_image2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695" cy="2048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A7B714" w14:textId="77777777" w:rsidR="00E022CD" w:rsidRDefault="00000000">
            <w:pPr>
              <w:spacing w:after="0"/>
              <w:jc w:val="center"/>
            </w:pPr>
            <w:r>
              <w:rPr>
                <w:i/>
                <w:color w:val="888888"/>
                <w:sz w:val="19"/>
              </w:rPr>
              <w:t>History page → click Delete browsing data on the left side</w:t>
            </w:r>
          </w:p>
        </w:tc>
      </w:tr>
    </w:tbl>
    <w:p w14:paraId="59DF7C68" w14:textId="77777777" w:rsidR="00E022CD" w:rsidRDefault="00E022CD">
      <w:pPr>
        <w:spacing w:after="16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48"/>
      </w:tblGrid>
      <w:tr w:rsidR="00E022CD" w14:paraId="16E0BDB7" w14:textId="77777777">
        <w:tc>
          <w:tcPr>
            <w:tcW w:w="96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240" w:type="dxa"/>
              <w:left w:w="260" w:type="dxa"/>
              <w:bottom w:w="240" w:type="dxa"/>
              <w:right w:w="260" w:type="dxa"/>
            </w:tcMar>
          </w:tcPr>
          <w:p w14:paraId="6DB4914F" w14:textId="77777777" w:rsidR="00E022CD" w:rsidRDefault="00000000">
            <w:pPr>
              <w:spacing w:after="120"/>
            </w:pPr>
            <w:r>
              <w:rPr>
                <w:b/>
                <w:color w:val="FFFFFF"/>
                <w:sz w:val="26"/>
                <w:shd w:val="clear" w:color="auto" w:fill="0A2540"/>
              </w:rPr>
              <w:t xml:space="preserve">  3  </w:t>
            </w:r>
            <w:r>
              <w:rPr>
                <w:sz w:val="26"/>
              </w:rPr>
              <w:t xml:space="preserve">   </w:t>
            </w:r>
            <w:r>
              <w:rPr>
                <w:b/>
                <w:color w:val="0A2540"/>
                <w:sz w:val="28"/>
              </w:rPr>
              <w:t>Select All time and confirm what to clear  ✅</w:t>
            </w:r>
          </w:p>
          <w:p w14:paraId="43377F08" w14:textId="77777777" w:rsidR="00E022CD" w:rsidRDefault="00000000">
            <w:pPr>
              <w:spacing w:before="40" w:after="160"/>
              <w:ind w:left="72"/>
            </w:pPr>
            <w:r>
              <w:rPr>
                <w:color w:val="444444"/>
              </w:rPr>
              <w:t>In the Delete browsing data window, click More and select All time. Make sure the following boxes are checked:</w:t>
            </w:r>
            <w:r>
              <w:rPr>
                <w:color w:val="444444"/>
              </w:rPr>
              <w:br/>
            </w:r>
            <w:r>
              <w:rPr>
                <w:color w:val="444444"/>
              </w:rPr>
              <w:br/>
              <w:t>•  Browsing history</w:t>
            </w:r>
            <w:r>
              <w:rPr>
                <w:color w:val="444444"/>
              </w:rPr>
              <w:br/>
              <w:t>•  Cookies and other site data</w:t>
            </w:r>
            <w:r>
              <w:rPr>
                <w:color w:val="444444"/>
              </w:rPr>
              <w:br/>
              <w:t>•  Cached images and files</w:t>
            </w:r>
            <w:r>
              <w:rPr>
                <w:color w:val="444444"/>
              </w:rPr>
              <w:br/>
              <w:t>•  Download history</w:t>
            </w:r>
            <w:r>
              <w:rPr>
                <w:color w:val="444444"/>
              </w:rPr>
              <w:br/>
            </w:r>
            <w:r>
              <w:rPr>
                <w:color w:val="444444"/>
              </w:rPr>
              <w:br/>
              <w:t>When everything is selected, click Delete from this device.</w:t>
            </w:r>
          </w:p>
          <w:p w14:paraId="43112F25" w14:textId="77777777" w:rsidR="00E022CD" w:rsidRDefault="00000000">
            <w:pPr>
              <w:spacing w:before="80" w:after="8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8E54A6A" wp14:editId="70B1731E">
                  <wp:extent cx="3276600" cy="374563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che_image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0982" cy="375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4A8519" w14:textId="77777777" w:rsidR="00E022CD" w:rsidRDefault="00000000">
            <w:pPr>
              <w:spacing w:after="0"/>
              <w:jc w:val="center"/>
            </w:pPr>
            <w:r>
              <w:rPr>
                <w:i/>
                <w:color w:val="888888"/>
                <w:sz w:val="19"/>
              </w:rPr>
              <w:t>More → All time → check the four boxes → Delete from this device</w:t>
            </w:r>
          </w:p>
        </w:tc>
      </w:tr>
    </w:tbl>
    <w:p w14:paraId="46DAE0B5" w14:textId="77777777" w:rsidR="00E022CD" w:rsidRDefault="00E022CD">
      <w:pPr>
        <w:spacing w:after="160"/>
      </w:pPr>
    </w:p>
    <w:p w14:paraId="55EB67AE" w14:textId="77777777" w:rsidR="00E022CD" w:rsidRDefault="00E022CD">
      <w:pPr>
        <w:spacing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48"/>
      </w:tblGrid>
      <w:tr w:rsidR="00E022CD" w14:paraId="4617A1B0" w14:textId="77777777">
        <w:tc>
          <w:tcPr>
            <w:tcW w:w="96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240" w:type="dxa"/>
              <w:left w:w="260" w:type="dxa"/>
              <w:bottom w:w="240" w:type="dxa"/>
              <w:right w:w="260" w:type="dxa"/>
            </w:tcMar>
          </w:tcPr>
          <w:p w14:paraId="42F55594" w14:textId="77777777" w:rsidR="00E022CD" w:rsidRDefault="00000000">
            <w:pPr>
              <w:spacing w:after="120"/>
            </w:pPr>
            <w:r>
              <w:rPr>
                <w:b/>
                <w:color w:val="FFFFFF"/>
                <w:sz w:val="26"/>
                <w:shd w:val="clear" w:color="auto" w:fill="0A2540"/>
              </w:rPr>
              <w:t xml:space="preserve">  4  </w:t>
            </w:r>
            <w:r>
              <w:rPr>
                <w:sz w:val="26"/>
              </w:rPr>
              <w:t xml:space="preserve">   </w:t>
            </w:r>
            <w:r>
              <w:rPr>
                <w:b/>
                <w:color w:val="0A2540"/>
                <w:sz w:val="28"/>
              </w:rPr>
              <w:t>Close and reopen Chrome  🔄</w:t>
            </w:r>
          </w:p>
          <w:p w14:paraId="58E0E0A9" w14:textId="77777777" w:rsidR="00E022CD" w:rsidRDefault="00000000">
            <w:pPr>
              <w:spacing w:before="40" w:after="0"/>
              <w:ind w:left="72"/>
            </w:pPr>
            <w:r>
              <w:rPr>
                <w:color w:val="444444"/>
              </w:rPr>
              <w:t>Close all open Google Chrome browser windows, then reopen Chrome. This ensures all of your changes take effect and the browser starts with a clean cache.</w:t>
            </w:r>
          </w:p>
        </w:tc>
      </w:tr>
    </w:tbl>
    <w:p w14:paraId="13A2C52A" w14:textId="77777777" w:rsidR="00E022CD" w:rsidRDefault="00E022CD">
      <w:pPr>
        <w:spacing w:after="16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48"/>
      </w:tblGrid>
      <w:tr w:rsidR="00E022CD" w14:paraId="4A676C6B" w14:textId="77777777">
        <w:tc>
          <w:tcPr>
            <w:tcW w:w="9648" w:type="dxa"/>
            <w:tcBorders>
              <w:top w:val="single" w:sz="4" w:space="0" w:color="EAEAEA"/>
              <w:left w:val="single" w:sz="32" w:space="0" w:color="D4A574"/>
              <w:bottom w:val="single" w:sz="4" w:space="0" w:color="EAEAEA"/>
              <w:right w:val="single" w:sz="4" w:space="0" w:color="EAEAEA"/>
            </w:tcBorders>
            <w:shd w:val="clear" w:color="auto" w:fill="FCFBF9"/>
            <w:tcMar>
              <w:top w:w="160" w:type="dxa"/>
              <w:left w:w="220" w:type="dxa"/>
              <w:bottom w:w="160" w:type="dxa"/>
              <w:right w:w="200" w:type="dxa"/>
            </w:tcMar>
          </w:tcPr>
          <w:p w14:paraId="6672A922" w14:textId="77777777" w:rsidR="00E022CD" w:rsidRDefault="00000000">
            <w:pPr>
              <w:spacing w:after="0"/>
            </w:pPr>
            <w:r>
              <w:rPr>
                <w:b/>
                <w:color w:val="C08D58"/>
              </w:rPr>
              <w:t>PRO TIP  💡</w:t>
            </w:r>
          </w:p>
          <w:p w14:paraId="57CF6520" w14:textId="77777777" w:rsidR="00E022CD" w:rsidRDefault="00000000">
            <w:pPr>
              <w:spacing w:before="40" w:after="0"/>
            </w:pPr>
            <w:r>
              <w:rPr>
                <w:color w:val="555555"/>
                <w:sz w:val="21"/>
              </w:rPr>
              <w:t>If a website still isn’t working correctly after clearing your cache, try opening the site in an Incognito window (Ctrl + Shift + N). If it works there, the issue is likely a leftover extension or cached file — try disabling extensions one by one to identify the culprit.</w:t>
            </w:r>
          </w:p>
        </w:tc>
      </w:tr>
    </w:tbl>
    <w:p w14:paraId="7CB71F02" w14:textId="77777777" w:rsidR="00E022CD" w:rsidRDefault="00E022CD">
      <w:pPr>
        <w:spacing w:after="120"/>
      </w:pPr>
    </w:p>
    <w:sectPr w:rsidR="00E022CD" w:rsidSect="00034616">
      <w:footerReference w:type="default" r:id="rId12"/>
      <w:pgSz w:w="12240" w:h="15840"/>
      <w:pgMar w:top="1152" w:right="1296" w:bottom="1296" w:left="1296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1664" w14:textId="77777777" w:rsidR="00933FEA" w:rsidRDefault="00933FEA">
      <w:pPr>
        <w:spacing w:after="0" w:line="240" w:lineRule="auto"/>
      </w:pPr>
      <w:r>
        <w:separator/>
      </w:r>
    </w:p>
  </w:endnote>
  <w:endnote w:type="continuationSeparator" w:id="0">
    <w:p w14:paraId="27F31499" w14:textId="77777777" w:rsidR="00933FEA" w:rsidRDefault="0093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B52E" w14:textId="384DAC9E" w:rsidR="00E022CD" w:rsidRDefault="00000000">
    <w:pPr>
      <w:pStyle w:val="Footer"/>
      <w:pBdr>
        <w:bottom w:val="single" w:sz="6" w:space="4" w:color="DDDDDD"/>
      </w:pBdr>
      <w:tabs>
        <w:tab w:val="center" w:pos="4824"/>
        <w:tab w:val="right" w:pos="9648"/>
      </w:tabs>
      <w:spacing w:after="40"/>
    </w:pPr>
    <w:r>
      <w:rPr>
        <w:color w:val="666666"/>
        <w:sz w:val="18"/>
      </w:rPr>
      <w:t>How To Guides</w:t>
    </w:r>
    <w:r>
      <w:rPr>
        <w:color w:val="666666"/>
        <w:sz w:val="18"/>
      </w:rPr>
      <w:tab/>
      <w:t>Internal Use Only</w:t>
    </w:r>
    <w:r>
      <w:rPr>
        <w:color w:val="666666"/>
        <w:sz w:val="18"/>
      </w:rPr>
      <w:tab/>
      <w:t xml:space="preserve">Page </w:t>
    </w:r>
    <w:r>
      <w:rPr>
        <w:color w:val="666666"/>
        <w:sz w:val="18"/>
      </w:rPr>
      <w:fldChar w:fldCharType="begin"/>
    </w:r>
    <w:r>
      <w:rPr>
        <w:color w:val="666666"/>
        <w:sz w:val="18"/>
      </w:rPr>
      <w:instrText>PAGE</w:instrText>
    </w:r>
    <w:r w:rsidR="00434AB2">
      <w:rPr>
        <w:color w:val="666666"/>
        <w:sz w:val="18"/>
      </w:rPr>
      <w:fldChar w:fldCharType="separate"/>
    </w:r>
    <w:r w:rsidR="00434AB2">
      <w:rPr>
        <w:noProof/>
        <w:color w:val="666666"/>
        <w:sz w:val="18"/>
      </w:rPr>
      <w:t>1</w:t>
    </w:r>
    <w:r>
      <w:rPr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76E1" w14:textId="77777777" w:rsidR="00933FEA" w:rsidRDefault="00933FEA">
      <w:pPr>
        <w:spacing w:after="0" w:line="240" w:lineRule="auto"/>
      </w:pPr>
      <w:r>
        <w:separator/>
      </w:r>
    </w:p>
  </w:footnote>
  <w:footnote w:type="continuationSeparator" w:id="0">
    <w:p w14:paraId="0B71F308" w14:textId="77777777" w:rsidR="00933FEA" w:rsidRDefault="00933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8083032">
    <w:abstractNumId w:val="8"/>
  </w:num>
  <w:num w:numId="2" w16cid:durableId="1549800365">
    <w:abstractNumId w:val="6"/>
  </w:num>
  <w:num w:numId="3" w16cid:durableId="816608391">
    <w:abstractNumId w:val="5"/>
  </w:num>
  <w:num w:numId="4" w16cid:durableId="855924494">
    <w:abstractNumId w:val="4"/>
  </w:num>
  <w:num w:numId="5" w16cid:durableId="942111530">
    <w:abstractNumId w:val="7"/>
  </w:num>
  <w:num w:numId="6" w16cid:durableId="1967815355">
    <w:abstractNumId w:val="3"/>
  </w:num>
  <w:num w:numId="7" w16cid:durableId="1590232300">
    <w:abstractNumId w:val="2"/>
  </w:num>
  <w:num w:numId="8" w16cid:durableId="1088115555">
    <w:abstractNumId w:val="1"/>
  </w:num>
  <w:num w:numId="9" w16cid:durableId="583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4AB2"/>
    <w:rsid w:val="005C44D8"/>
    <w:rsid w:val="00933FEA"/>
    <w:rsid w:val="00AA1D8D"/>
    <w:rsid w:val="00B47730"/>
    <w:rsid w:val="00CB0664"/>
    <w:rsid w:val="00E022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BCA1570-B132-4C12-873C-16E7D6AB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33333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1554</Characters>
  <Application>Microsoft Office Word</Application>
  <DocSecurity>0</DocSecurity>
  <Lines>57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Corina Lopez</cp:lastModifiedBy>
  <cp:revision>2</cp:revision>
  <dcterms:created xsi:type="dcterms:W3CDTF">2013-12-23T23:15:00Z</dcterms:created>
  <dcterms:modified xsi:type="dcterms:W3CDTF">2026-05-06T17:52:00Z</dcterms:modified>
  <cp:category/>
</cp:coreProperties>
</file>